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8C47F" w14:textId="3A67317B" w:rsidR="750D2DA3" w:rsidRPr="00E36AE8" w:rsidRDefault="750D2DA3" w:rsidP="00B11BB0">
      <w:pPr>
        <w:pStyle w:val="Naslov1"/>
        <w:spacing w:beforeAutospacing="1"/>
        <w:jc w:val="right"/>
        <w:rPr>
          <w:rFonts w:ascii="Times New Roman" w:hAnsi="Times New Roman" w:cs="Times New Roman"/>
          <w:color w:val="auto"/>
        </w:rPr>
      </w:pPr>
      <w:r w:rsidRPr="00E36AE8">
        <w:rPr>
          <w:rFonts w:ascii="Times New Roman" w:hAnsi="Times New Roman" w:cs="Times New Roman"/>
          <w:color w:val="auto"/>
        </w:rPr>
        <w:t>ПРИЛОГ 4</w:t>
      </w:r>
    </w:p>
    <w:p w14:paraId="4B13A6B2" w14:textId="0C195ECF" w:rsidR="6A34D3C4" w:rsidRPr="00E36AE8" w:rsidRDefault="6A34D3C4" w:rsidP="00E36AE8">
      <w:pPr>
        <w:rPr>
          <w:rFonts w:ascii="Times New Roman" w:hAnsi="Times New Roman" w:cs="Times New Roman"/>
        </w:rPr>
      </w:pPr>
    </w:p>
    <w:p w14:paraId="498550EF" w14:textId="77777777" w:rsidR="00F15390" w:rsidRPr="00E36AE8" w:rsidRDefault="528CF088" w:rsidP="6A34D3C4">
      <w:pPr>
        <w:pStyle w:val="Naslov1"/>
        <w:spacing w:before="0"/>
        <w:jc w:val="center"/>
        <w:rPr>
          <w:rFonts w:ascii="Times New Roman" w:hAnsi="Times New Roman" w:cs="Times New Roman"/>
          <w:color w:val="auto"/>
        </w:rPr>
      </w:pPr>
      <w:r w:rsidRPr="00E36AE8">
        <w:rPr>
          <w:rFonts w:ascii="Times New Roman" w:hAnsi="Times New Roman" w:cs="Times New Roman"/>
          <w:color w:val="auto"/>
        </w:rPr>
        <w:t>ИЗЈАВА</w:t>
      </w:r>
      <w:r w:rsidRPr="00E36AE8">
        <w:rPr>
          <w:rFonts w:ascii="Times New Roman" w:hAnsi="Times New Roman" w:cs="Times New Roman"/>
        </w:rPr>
        <w:br/>
      </w:r>
      <w:r w:rsidRPr="00E36AE8">
        <w:rPr>
          <w:rFonts w:ascii="Times New Roman" w:hAnsi="Times New Roman" w:cs="Times New Roman"/>
          <w:color w:val="auto"/>
        </w:rPr>
        <w:t>о сагласности за обраду података о личности</w:t>
      </w:r>
    </w:p>
    <w:p w14:paraId="6C61072D" w14:textId="77777777" w:rsidR="00A7258F" w:rsidRPr="00E36AE8" w:rsidRDefault="00A7258F">
      <w:pPr>
        <w:rPr>
          <w:rFonts w:ascii="Times New Roman" w:hAnsi="Times New Roman" w:cs="Times New Roman"/>
        </w:rPr>
      </w:pPr>
    </w:p>
    <w:p w14:paraId="1C8967E4" w14:textId="50ACC68C" w:rsidR="00A7258F" w:rsidRPr="00E36AE8" w:rsidRDefault="007575BC" w:rsidP="00A7258F">
      <w:pPr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E36AE8">
        <w:rPr>
          <w:rFonts w:ascii="Times New Roman" w:hAnsi="Times New Roman" w:cs="Times New Roman"/>
        </w:rPr>
        <w:t xml:space="preserve"> спроводи </w:t>
      </w:r>
      <w:r w:rsidRPr="00E36AE8">
        <w:rPr>
          <w:rFonts w:ascii="Times New Roman" w:hAnsi="Times New Roman" w:cs="Times New Roman"/>
        </w:rPr>
        <w:t xml:space="preserve">општина </w:t>
      </w:r>
      <w:r w:rsidR="00E36AE8">
        <w:rPr>
          <w:rFonts w:ascii="Times New Roman" w:hAnsi="Times New Roman" w:cs="Times New Roman"/>
        </w:rPr>
        <w:t>Жабари</w:t>
      </w:r>
      <w:r w:rsidRPr="00E36AE8">
        <w:rPr>
          <w:rFonts w:ascii="Times New Roman" w:hAnsi="Times New Roman" w:cs="Times New Roman"/>
        </w:rPr>
        <w:t xml:space="preserve"> у оквиру Пројекта „Чиста енергија и енергетска ефикасност за грађане“, дајем следећу</w:t>
      </w:r>
      <w:r w:rsidRPr="00E36AE8">
        <w:rPr>
          <w:rFonts w:ascii="Times New Roman" w:hAnsi="Times New Roman" w:cs="Times New Roman"/>
        </w:rPr>
        <w:br/>
      </w:r>
    </w:p>
    <w:p w14:paraId="1D1C6B40" w14:textId="77777777" w:rsidR="00A7258F" w:rsidRPr="00E36AE8" w:rsidRDefault="007575BC" w:rsidP="00A7258F">
      <w:pPr>
        <w:jc w:val="center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ИЗЈАВУ О ПРИСТАНКУ НА ОБРАДУ ПОДАТАКА О ЛИЧНОСТИ.</w:t>
      </w:r>
      <w:r w:rsidRPr="00E36AE8">
        <w:rPr>
          <w:rFonts w:ascii="Times New Roman" w:hAnsi="Times New Roman" w:cs="Times New Roman"/>
        </w:rPr>
        <w:br/>
      </w:r>
    </w:p>
    <w:p w14:paraId="7049CB2D" w14:textId="28A931B4" w:rsidR="00A7258F" w:rsidRPr="00E36AE8" w:rsidRDefault="007575BC" w:rsidP="00A7258F">
      <w:pPr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 xml:space="preserve">Сагласан/сагласна сам да </w:t>
      </w:r>
      <w:r w:rsidRPr="00E36AE8">
        <w:rPr>
          <w:rFonts w:ascii="Times New Roman" w:hAnsi="Times New Roman" w:cs="Times New Roman"/>
        </w:rPr>
        <w:t xml:space="preserve">општина </w:t>
      </w:r>
      <w:r w:rsidR="00E36AE8">
        <w:rPr>
          <w:rFonts w:ascii="Times New Roman" w:hAnsi="Times New Roman" w:cs="Times New Roman"/>
        </w:rPr>
        <w:t>Жабари</w:t>
      </w:r>
      <w:r w:rsidRPr="00E36AE8">
        <w:rPr>
          <w:rFonts w:ascii="Times New Roman" w:hAnsi="Times New Roman" w:cs="Times New Roman"/>
        </w:rPr>
        <w:t xml:space="preserve"> као руковалац подацима, обрађује мој</w:t>
      </w:r>
      <w:r w:rsidRPr="00E36AE8">
        <w:rPr>
          <w:rFonts w:ascii="Times New Roman" w:hAnsi="Times New Roman" w:cs="Times New Roman"/>
        </w:rPr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06FB1C86" w:rsidR="00A7258F" w:rsidRPr="00E36AE8" w:rsidRDefault="007575BC" w:rsidP="00A7258F">
      <w:pPr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Обрада обухвата прикупљање, евидентирање, коришћ</w:t>
      </w:r>
      <w:r w:rsidR="00E36AE8">
        <w:rPr>
          <w:rFonts w:ascii="Times New Roman" w:hAnsi="Times New Roman" w:cs="Times New Roman"/>
        </w:rPr>
        <w:t>ење и чување следећих података:</w:t>
      </w:r>
    </w:p>
    <w:p w14:paraId="470E91E5" w14:textId="7D6EE8A1" w:rsidR="00A7258F" w:rsidRPr="00E36AE8" w:rsidRDefault="007575BC" w:rsidP="00A7258F">
      <w:pPr>
        <w:pStyle w:val="Pasussalisto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име и през</w:t>
      </w:r>
      <w:r w:rsidRPr="00E36AE8">
        <w:rPr>
          <w:rFonts w:ascii="Times New Roman" w:hAnsi="Times New Roman" w:cs="Times New Roman"/>
        </w:rPr>
        <w:t>име</w:t>
      </w:r>
    </w:p>
    <w:p w14:paraId="3FF6C5F7" w14:textId="77777777" w:rsidR="00A7258F" w:rsidRPr="00E36AE8" w:rsidRDefault="00A7258F" w:rsidP="00A7258F">
      <w:pPr>
        <w:pStyle w:val="Pasussalistom"/>
        <w:numPr>
          <w:ilvl w:val="0"/>
          <w:numId w:val="10"/>
        </w:numPr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ЈМБГ</w:t>
      </w:r>
    </w:p>
    <w:p w14:paraId="05E7EB37" w14:textId="3BC924B0" w:rsidR="00A7258F" w:rsidRPr="00E36AE8" w:rsidRDefault="00A7258F" w:rsidP="00A7258F">
      <w:pPr>
        <w:pStyle w:val="Pasussalistom"/>
        <w:numPr>
          <w:ilvl w:val="0"/>
          <w:numId w:val="10"/>
        </w:numPr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Пол</w:t>
      </w:r>
    </w:p>
    <w:p w14:paraId="4349C980" w14:textId="77777777" w:rsidR="00A7258F" w:rsidRPr="00E36AE8" w:rsidRDefault="007575BC" w:rsidP="00A7258F">
      <w:pPr>
        <w:pStyle w:val="Pasussalistom"/>
        <w:numPr>
          <w:ilvl w:val="0"/>
          <w:numId w:val="10"/>
        </w:numPr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адресу</w:t>
      </w:r>
      <w:r w:rsidR="00A7258F" w:rsidRPr="00E36AE8">
        <w:rPr>
          <w:rFonts w:ascii="Times New Roman" w:hAnsi="Times New Roman" w:cs="Times New Roman"/>
        </w:rPr>
        <w:t xml:space="preserve"> </w:t>
      </w:r>
      <w:r w:rsidRPr="00E36AE8">
        <w:rPr>
          <w:rFonts w:ascii="Times New Roman" w:hAnsi="Times New Roman" w:cs="Times New Roman"/>
        </w:rPr>
        <w:t>становања</w:t>
      </w:r>
    </w:p>
    <w:p w14:paraId="6FC6BFA6" w14:textId="77777777" w:rsidR="00A7258F" w:rsidRPr="00E36AE8" w:rsidRDefault="007575BC" w:rsidP="00A7258F">
      <w:pPr>
        <w:pStyle w:val="Pasussalistom"/>
        <w:numPr>
          <w:ilvl w:val="0"/>
          <w:numId w:val="10"/>
        </w:numPr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контакт телефон и адресу електронске пошт</w:t>
      </w:r>
      <w:r w:rsidR="00A7258F" w:rsidRPr="00E36AE8">
        <w:rPr>
          <w:rFonts w:ascii="Times New Roman" w:hAnsi="Times New Roman" w:cs="Times New Roman"/>
        </w:rPr>
        <w:t>е</w:t>
      </w:r>
    </w:p>
    <w:p w14:paraId="74EE1DA0" w14:textId="77777777" w:rsidR="00A7258F" w:rsidRPr="00E36AE8" w:rsidRDefault="007575BC" w:rsidP="00A7258F">
      <w:pPr>
        <w:pStyle w:val="Pasussalistom"/>
        <w:numPr>
          <w:ilvl w:val="0"/>
          <w:numId w:val="10"/>
        </w:numPr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и друге податке о мени и члановима мог домаћинства који су неопходни ради</w:t>
      </w:r>
      <w:r w:rsidR="00A7258F" w:rsidRPr="00E36AE8">
        <w:rPr>
          <w:rFonts w:ascii="Times New Roman" w:hAnsi="Times New Roman" w:cs="Times New Roman"/>
        </w:rPr>
        <w:t xml:space="preserve"> </w:t>
      </w:r>
      <w:r w:rsidRPr="00E36AE8">
        <w:rPr>
          <w:rFonts w:ascii="Times New Roman" w:hAnsi="Times New Roman" w:cs="Times New Roman"/>
        </w:rPr>
        <w:t>спровођења јавног позива.</w:t>
      </w:r>
    </w:p>
    <w:p w14:paraId="683128E4" w14:textId="77777777" w:rsidR="00E36AE8" w:rsidRDefault="007575BC" w:rsidP="00E36AE8">
      <w:pPr>
        <w:spacing w:after="0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t>Наведени подаци се користе искључиво у сврху реализације јавног позива и неће се об</w:t>
      </w:r>
      <w:r w:rsidR="00E36AE8">
        <w:rPr>
          <w:rFonts w:ascii="Times New Roman" w:hAnsi="Times New Roman" w:cs="Times New Roman"/>
        </w:rPr>
        <w:t xml:space="preserve">рађивати ван наведених </w:t>
      </w:r>
      <w:r w:rsidRPr="00E36AE8">
        <w:rPr>
          <w:rFonts w:ascii="Times New Roman" w:hAnsi="Times New Roman" w:cs="Times New Roman"/>
        </w:rPr>
        <w:t>оквира.</w:t>
      </w:r>
    </w:p>
    <w:p w14:paraId="557E0C8B" w14:textId="40FAA5EB" w:rsidR="00A7258F" w:rsidRPr="00E36AE8" w:rsidRDefault="007575BC" w:rsidP="00E36AE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E36AE8">
        <w:rPr>
          <w:rFonts w:ascii="Times New Roman" w:hAnsi="Times New Roman" w:cs="Times New Roman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Pr="00E36AE8">
        <w:rPr>
          <w:rFonts w:ascii="Times New Roman" w:hAnsi="Times New Roman" w:cs="Times New Roman"/>
        </w:rPr>
        <w:t xml:space="preserve">општине </w:t>
      </w:r>
      <w:r w:rsidR="00E36AE8">
        <w:rPr>
          <w:rFonts w:ascii="Times New Roman" w:hAnsi="Times New Roman" w:cs="Times New Roman"/>
        </w:rPr>
        <w:t>Жабари</w:t>
      </w:r>
      <w:r w:rsidRPr="00E36AE8">
        <w:rPr>
          <w:rFonts w:ascii="Times New Roman" w:hAnsi="Times New Roman" w:cs="Times New Roman"/>
        </w:rPr>
        <w:t>, а најдуже у периоду неопходном за спровођење наведене сврхе.</w:t>
      </w:r>
      <w:r w:rsidR="00A7258F" w:rsidRPr="00E36AE8">
        <w:rPr>
          <w:rFonts w:ascii="Times New Roman" w:hAnsi="Times New Roman" w:cs="Times New Roman"/>
        </w:rPr>
        <w:t xml:space="preserve"> </w:t>
      </w:r>
    </w:p>
    <w:p w14:paraId="5FAFAAF6" w14:textId="14FF4589" w:rsidR="00A7258F" w:rsidRPr="00E36AE8" w:rsidRDefault="007575BC" w:rsidP="00A7258F">
      <w:pPr>
        <w:spacing w:after="0"/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br/>
        <w:t xml:space="preserve">Упознат/а </w:t>
      </w:r>
      <w:r w:rsidRPr="00E36AE8">
        <w:rPr>
          <w:rFonts w:ascii="Times New Roman" w:hAnsi="Times New Roman" w:cs="Times New Roman"/>
        </w:rPr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07351B7A" w14:textId="77777777" w:rsidR="00A7258F" w:rsidRPr="00E36AE8" w:rsidRDefault="007575BC" w:rsidP="00A7258F">
      <w:pPr>
        <w:spacing w:after="0"/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br/>
        <w:t>Такође, упознат/а сам са својим правима у случају неовлашћене или незаконите обраде п</w:t>
      </w:r>
      <w:r w:rsidRPr="00E36AE8">
        <w:rPr>
          <w:rFonts w:ascii="Times New Roman" w:hAnsi="Times New Roman" w:cs="Times New Roman"/>
        </w:rPr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E36AE8" w:rsidRDefault="007575BC" w:rsidP="00A7258F">
      <w:pPr>
        <w:spacing w:after="0"/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br/>
      </w:r>
      <w:r w:rsidRPr="00E36AE8">
        <w:rPr>
          <w:rFonts w:ascii="Times New Roman" w:hAnsi="Times New Roman" w:cs="Times New Roman"/>
        </w:rPr>
        <w:br/>
        <w:t>У ____________, дана ____________ године.</w:t>
      </w:r>
    </w:p>
    <w:p w14:paraId="2AB536E5" w14:textId="77777777" w:rsidR="00A7258F" w:rsidRPr="00E36AE8" w:rsidRDefault="007575BC" w:rsidP="00A7258F">
      <w:pPr>
        <w:spacing w:after="0"/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br/>
      </w:r>
      <w:r w:rsidRPr="00E36AE8">
        <w:rPr>
          <w:rFonts w:ascii="Times New Roman" w:hAnsi="Times New Roman" w:cs="Times New Roman"/>
        </w:rPr>
        <w:br/>
        <w:t>ДАВАЛАЦ ИЗЈАВЕ:</w:t>
      </w:r>
    </w:p>
    <w:p w14:paraId="153C9AA7" w14:textId="77777777" w:rsidR="00A7258F" w:rsidRPr="00E36AE8" w:rsidRDefault="007575BC" w:rsidP="00A7258F">
      <w:pPr>
        <w:spacing w:after="0"/>
        <w:jc w:val="both"/>
        <w:rPr>
          <w:rFonts w:ascii="Times New Roman" w:hAnsi="Times New Roman" w:cs="Times New Roman"/>
        </w:rPr>
      </w:pPr>
      <w:r w:rsidRPr="00E36AE8">
        <w:rPr>
          <w:rFonts w:ascii="Times New Roman" w:hAnsi="Times New Roman" w:cs="Times New Roman"/>
        </w:rPr>
        <w:br/>
      </w:r>
      <w:r w:rsidRPr="00E36AE8">
        <w:rPr>
          <w:rFonts w:ascii="Times New Roman" w:hAnsi="Times New Roman" w:cs="Times New Roman"/>
        </w:rPr>
        <w:br/>
        <w:t>_______________________________</w:t>
      </w:r>
      <w:r w:rsidRPr="00E36AE8">
        <w:rPr>
          <w:rFonts w:ascii="Times New Roman" w:hAnsi="Times New Roman" w:cs="Times New Roman"/>
        </w:rPr>
        <w:br/>
        <w:t>[Име и презиме, потпис]</w:t>
      </w:r>
    </w:p>
    <w:p w14:paraId="1A7EBFC3" w14:textId="0507BF25" w:rsidR="00F15390" w:rsidRPr="00E36AE8" w:rsidRDefault="007575BC" w:rsidP="00A7258F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36AE8">
        <w:rPr>
          <w:rFonts w:ascii="Times New Roman" w:hAnsi="Times New Roman" w:cs="Times New Roman"/>
        </w:rPr>
        <w:br/>
        <w:t>[Адреса — место, улица и број]</w:t>
      </w:r>
    </w:p>
    <w:sectPr w:rsidR="00F15390" w:rsidRPr="00E36AE8" w:rsidSect="00E36AE8">
      <w:pgSz w:w="12240" w:h="15840"/>
      <w:pgMar w:top="142" w:right="1041" w:bottom="284" w:left="993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5C544" w14:textId="77777777" w:rsidR="007575BC" w:rsidRDefault="007575BC" w:rsidP="00E36AE8">
      <w:pPr>
        <w:spacing w:after="0" w:line="240" w:lineRule="auto"/>
      </w:pPr>
      <w:r>
        <w:separator/>
      </w:r>
    </w:p>
  </w:endnote>
  <w:endnote w:type="continuationSeparator" w:id="0">
    <w:p w14:paraId="3046C77A" w14:textId="77777777" w:rsidR="007575BC" w:rsidRDefault="007575BC" w:rsidP="00E3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91F86" w14:textId="77777777" w:rsidR="007575BC" w:rsidRDefault="007575BC" w:rsidP="00E36AE8">
      <w:pPr>
        <w:spacing w:after="0" w:line="240" w:lineRule="auto"/>
      </w:pPr>
      <w:r>
        <w:separator/>
      </w:r>
    </w:p>
  </w:footnote>
  <w:footnote w:type="continuationSeparator" w:id="0">
    <w:p w14:paraId="7EEE9841" w14:textId="77777777" w:rsidR="007575BC" w:rsidRDefault="007575BC" w:rsidP="00E36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sabrojevim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sabrojevim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saznakovimazanabrajanj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saznakovimazanabrajanj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nalist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nakzanabrajanjenalis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7575BC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E36AE8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618BF"/>
  </w:style>
  <w:style w:type="paragraph" w:styleId="Podnojestranice">
    <w:name w:val="footer"/>
    <w:basedOn w:val="Normal"/>
    <w:link w:val="Podno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618BF"/>
  </w:style>
  <w:style w:type="paragraph" w:styleId="Bezrazmak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sussalistom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loteksta">
    <w:name w:val="Body Text"/>
    <w:basedOn w:val="Normal"/>
    <w:link w:val="TelotekstaChar"/>
    <w:uiPriority w:val="99"/>
    <w:unhideWhenUsed/>
    <w:rsid w:val="00AA1D8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rsid w:val="00AA1D8D"/>
  </w:style>
  <w:style w:type="paragraph" w:styleId="Teloteksta2">
    <w:name w:val="Body Text 2"/>
    <w:basedOn w:val="Normal"/>
    <w:link w:val="Teloteksta2Char"/>
    <w:uiPriority w:val="99"/>
    <w:unhideWhenUsed/>
    <w:rsid w:val="00AA1D8D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AA1D8D"/>
  </w:style>
  <w:style w:type="paragraph" w:styleId="Teloteksta3">
    <w:name w:val="Body Text 3"/>
    <w:basedOn w:val="Normal"/>
    <w:link w:val="T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Znakzanabrajanjenalist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saznakovimazanabrajanj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saznakovimazanabrajanj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nalist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sabrojevim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sabrojevim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list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list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list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a">
    <w:name w:val="macro"/>
    <w:link w:val="Tekstmakro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aChar">
    <w:name w:val="Tekst makroa Char"/>
    <w:basedOn w:val="Podrazumevanifontpasusa"/>
    <w:link w:val="Tekstmakroa"/>
    <w:uiPriority w:val="99"/>
    <w:rsid w:val="0029639D"/>
    <w:rPr>
      <w:rFonts w:ascii="Courier" w:hAnsi="Courier"/>
      <w:sz w:val="20"/>
      <w:szCs w:val="20"/>
    </w:rPr>
  </w:style>
  <w:style w:type="paragraph" w:styleId="Navoenje">
    <w:name w:val="Quote"/>
    <w:basedOn w:val="Normal"/>
    <w:next w:val="Normal"/>
    <w:link w:val="NavoenjeChar"/>
    <w:uiPriority w:val="29"/>
    <w:qFormat/>
    <w:rsid w:val="00FC693F"/>
    <w:rPr>
      <w:i/>
      <w:iCs/>
      <w:color w:val="000000" w:themeColor="text1"/>
    </w:rPr>
  </w:style>
  <w:style w:type="character" w:customStyle="1" w:styleId="NavoenjeChar">
    <w:name w:val="Navođenje Char"/>
    <w:basedOn w:val="Podrazumevanifontpasusa"/>
    <w:link w:val="Navoenje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FC693F"/>
    <w:rPr>
      <w:b/>
      <w:bCs/>
    </w:rPr>
  </w:style>
  <w:style w:type="character" w:styleId="Naglaavanje">
    <w:name w:val="Emphasis"/>
    <w:basedOn w:val="Podrazumevanifontpasusa"/>
    <w:uiPriority w:val="20"/>
    <w:qFormat/>
    <w:rsid w:val="00FC693F"/>
    <w:rPr>
      <w:i/>
      <w:iCs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C693F"/>
    <w:rPr>
      <w:b/>
      <w:bCs/>
      <w:i/>
      <w:iCs/>
      <w:color w:val="4F81BD" w:themeColor="accent1"/>
    </w:rPr>
  </w:style>
  <w:style w:type="character" w:styleId="Suptilnonaglaavanje">
    <w:name w:val="Subtle Emphasis"/>
    <w:basedOn w:val="Podrazumevanifontpasusa"/>
    <w:uiPriority w:val="19"/>
    <w:qFormat/>
    <w:rsid w:val="00FC693F"/>
    <w:rPr>
      <w:i/>
      <w:iCs/>
      <w:color w:val="808080" w:themeColor="text1" w:themeTint="7F"/>
    </w:rPr>
  </w:style>
  <w:style w:type="character" w:styleId="Izrazitonaglaavanje">
    <w:name w:val="Intense Emphasis"/>
    <w:basedOn w:val="Podrazumevanifontpasusa"/>
    <w:uiPriority w:val="21"/>
    <w:qFormat/>
    <w:rsid w:val="00FC693F"/>
    <w:rPr>
      <w:b/>
      <w:bCs/>
      <w:i/>
      <w:iCs/>
      <w:color w:val="4F81BD" w:themeColor="accent1"/>
    </w:rPr>
  </w:style>
  <w:style w:type="character" w:styleId="Suptilnareferenca">
    <w:name w:val="Subtle Reference"/>
    <w:basedOn w:val="Podrazumevanifontpasusa"/>
    <w:uiPriority w:val="31"/>
    <w:qFormat/>
    <w:rsid w:val="00FC693F"/>
    <w:rPr>
      <w:smallCaps/>
      <w:color w:val="C0504D" w:themeColor="accent2"/>
      <w:u w:val="single"/>
    </w:rPr>
  </w:style>
  <w:style w:type="character" w:styleId="Izrazitareferenca">
    <w:name w:val="Intense Reference"/>
    <w:basedOn w:val="Podrazumevanifontpas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odrazumevanifontpasusa"/>
    <w:uiPriority w:val="33"/>
    <w:qFormat/>
    <w:rsid w:val="00FC693F"/>
    <w:rPr>
      <w:b/>
      <w:bCs/>
      <w:smallCaps/>
      <w:spacing w:val="5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Koordinatnamreatabele">
    <w:name w:val="Table Grid"/>
    <w:basedOn w:val="Normal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ormal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naglaavanje1">
    <w:name w:val="Light Shading Accent 1"/>
    <w:basedOn w:val="Normal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naglaavanje2">
    <w:name w:val="Light Shading Accent 2"/>
    <w:basedOn w:val="Normal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naglaavanje3">
    <w:name w:val="Light Shading Accent 3"/>
    <w:basedOn w:val="Normal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4">
    <w:name w:val="Light Shading Accent 4"/>
    <w:basedOn w:val="Normal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6">
    <w:name w:val="Light Shading Accent 6"/>
    <w:basedOn w:val="Normal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alista">
    <w:name w:val="Light List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listanaglaavanje1">
    <w:name w:val="Light List Accent 1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alistanaglaavanje2">
    <w:name w:val="Light List Accent 2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listanaglaavanje3">
    <w:name w:val="Light List Accent 3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alistanaglaavanje4">
    <w:name w:val="Light List Accent 4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alistanaglaavanje5">
    <w:name w:val="Light List Accent 5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alistanaglaavanje6">
    <w:name w:val="Light List Accent 6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koordinatnamrea">
    <w:name w:val="Light Grid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koordinatnamreanaglaavanje1">
    <w:name w:val="Light Grid Accent 1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koordinatnamreanaglaavanje2">
    <w:name w:val="Light Grid Accent 2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koordinatnamreanaglaavanje3">
    <w:name w:val="Light Grid Accent 3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koordinatnamreanaglaavanje4">
    <w:name w:val="Light Grid Accent 4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koordinatnamreanaglaavanje5">
    <w:name w:val="Light Grid Accent 5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koordinatnamreanaglaavanje6">
    <w:name w:val="Light Grid Accent 6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1">
    <w:name w:val="Medium Shading 1 Accent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2">
    <w:name w:val="Medium Shading 1 Accent 2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3">
    <w:name w:val="Medium Shading 1 Accent 3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4">
    <w:name w:val="Medium Shading 1 Accent 4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5">
    <w:name w:val="Medium Shading 1 Accent 5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6">
    <w:name w:val="Medium Shading 1 Accent 6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3">
    <w:name w:val="Medium Shading 2 Accent 3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6">
    <w:name w:val="Medium Shading 2 Accent 6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lista1">
    <w:name w:val="Medium Lis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alista1naglaavanje1">
    <w:name w:val="Medium List 1 Accen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alista1naglaavanje2">
    <w:name w:val="Medium List 1 Accent 2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alista1naglaavanje3">
    <w:name w:val="Medium List 1 Accent 3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alista1naglaavanje4">
    <w:name w:val="Medium List 1 Accent 4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alista1naglaavanje5">
    <w:name w:val="Medium List 1 Accent 5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alista1naglaavanje6">
    <w:name w:val="Medium List 1 Accent 6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alista2">
    <w:name w:val="Medium Lis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1">
    <w:name w:val="Medium List 2 Accent 1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2">
    <w:name w:val="Medium List 2 Accen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3">
    <w:name w:val="Medium List 2 Accent 3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4">
    <w:name w:val="Medium List 2 Accent 4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5">
    <w:name w:val="Medium List 2 Accent 5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6">
    <w:name w:val="Medium List 2 Accent 6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koordinatnamrea1">
    <w:name w:val="Medium Grid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koordinatnamrea1naglaavanje1">
    <w:name w:val="Medium Grid 1 Accent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koordinatnamrea1naglaavanje2">
    <w:name w:val="Medium Grid 1 Accent 2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koordinatnamrea1naglaavanje3">
    <w:name w:val="Medium Grid 1 Accent 3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koordinatnamrea1naglaavanje4">
    <w:name w:val="Medium Grid 1 Accent 4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koordinatnamrea1naglaavanje5">
    <w:name w:val="Medium Grid 1 Accent 5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koordinatnamrea1naglaavanje6">
    <w:name w:val="Medium Grid 1 Accent 6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koordinatnamrea2">
    <w:name w:val="Medium Grid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1">
    <w:name w:val="Medium Grid 2 Accent 1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2">
    <w:name w:val="Medium Grid 2 Accent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3">
    <w:name w:val="Medium Grid 2 Accent 3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4">
    <w:name w:val="Medium Grid 2 Accent 4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5">
    <w:name w:val="Medium Grid 2 Accent 5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6">
    <w:name w:val="Medium Grid 2 Accent 6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3">
    <w:name w:val="Medium Grid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3">
    <w:name w:val="Medium Grid 3 Accent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koordinatnamrea3naglaavanje4">
    <w:name w:val="Medium Grid 3 Accent 4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koordinatnamrea3naglaavanje5">
    <w:name w:val="Medium Grid 3 Accent 5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6">
    <w:name w:val="Medium Grid 3 Accent 6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alista">
    <w:name w:val="Dark List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alistanaglaavanje1">
    <w:name w:val="Dark List Accent 1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alistanaglaavanje2">
    <w:name w:val="Dark List Accent 2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alistanaglaavanje3">
    <w:name w:val="Dark List Accent 3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alistanaglaavanje4">
    <w:name w:val="Dark List Accent 4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alistanaglaavanje5">
    <w:name w:val="Dark List Accent 5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alistanaglaavanje6">
    <w:name w:val="Dark List Accent 6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enosenenje">
    <w:name w:val="Colorful Shading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1">
    <w:name w:val="Colorful Shading Accent 1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2">
    <w:name w:val="Colorful Shading Accent 2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3">
    <w:name w:val="Colorful Shading Accent 3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osenenjenaglaavanje4">
    <w:name w:val="Colorful Shading Accent 4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5">
    <w:name w:val="Colorful Shading Accent 5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6">
    <w:name w:val="Colorful Shading Accent 6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alista">
    <w:name w:val="Colorful List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enalistanaglaavanje1">
    <w:name w:val="Colorful List Accent 1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enalistanaglaavanje2">
    <w:name w:val="Colorful List Accent 2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enalistanaglaavanje3">
    <w:name w:val="Colorful List Accent 3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enalistanaglaavanje4">
    <w:name w:val="Colorful List Accent 4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enalistanaglaavanje5">
    <w:name w:val="Colorful List Accent 5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enalistanaglaavanje6">
    <w:name w:val="Colorful List Accent 6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enakoordinatnamrea">
    <w:name w:val="Colorful Grid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enakoordinatnamreanaglaavanje1">
    <w:name w:val="Colorful Grid Accent 1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enakoordinatnamreanaglaavanje2">
    <w:name w:val="Colorful Grid Accent 2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enakoordinatnamreanaglaavanje3">
    <w:name w:val="Colorful Grid Accent 3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akoordinatnamreanaglaavanje4">
    <w:name w:val="Colorful Grid Accent 4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enakoordinatnamreanaglaavanje5">
    <w:name w:val="Colorful Grid Accent 5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enakoordinatnamreanaglaavanje6">
    <w:name w:val="Colorful Grid Accent 6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rektura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B486D650-F612-4D0C-B5C5-DD4DEB32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korisnik</cp:lastModifiedBy>
  <cp:revision>8</cp:revision>
  <dcterms:created xsi:type="dcterms:W3CDTF">2013-12-23T23:15:00Z</dcterms:created>
  <dcterms:modified xsi:type="dcterms:W3CDTF">2025-12-09T12:16:00Z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